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B36B1" w14:textId="77777777" w:rsidR="008D2C2C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22E87547" w14:textId="77777777" w:rsidR="00A32B70" w:rsidRDefault="00A32B70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12A1D4A9" w14:textId="3E6B9DB1" w:rsidR="00A32B70" w:rsidRPr="00A32B70" w:rsidRDefault="00A32B70" w:rsidP="00A32B70">
      <w:pPr>
        <w:spacing w:after="0" w:line="360" w:lineRule="auto"/>
        <w:jc w:val="center"/>
        <w:rPr>
          <w:b/>
          <w:sz w:val="56"/>
          <w:szCs w:val="56"/>
        </w:rPr>
      </w:pPr>
      <w:r w:rsidRPr="00A32B70">
        <w:rPr>
          <w:b/>
          <w:sz w:val="56"/>
          <w:szCs w:val="56"/>
        </w:rPr>
        <w:t>(</w:t>
      </w:r>
      <w:r w:rsidRPr="00A32B70">
        <w:rPr>
          <w:b/>
          <w:sz w:val="56"/>
          <w:szCs w:val="56"/>
        </w:rPr>
        <w:t>A</w:t>
      </w:r>
      <w:r w:rsidRPr="00A32B70">
        <w:rPr>
          <w:b/>
          <w:sz w:val="56"/>
          <w:szCs w:val="56"/>
        </w:rPr>
        <w:t xml:space="preserve">u </w:t>
      </w:r>
      <w:r w:rsidRPr="00A32B70">
        <w:rPr>
          <w:b/>
          <w:sz w:val="56"/>
          <w:szCs w:val="56"/>
        </w:rPr>
        <w:t xml:space="preserve">choix: </w:t>
      </w:r>
      <w:proofErr w:type="spellStart"/>
      <w:r w:rsidRPr="00A32B70">
        <w:rPr>
          <w:b/>
          <w:sz w:val="56"/>
          <w:szCs w:val="56"/>
        </w:rPr>
        <w:t>en</w:t>
      </w:r>
      <w:proofErr w:type="spellEnd"/>
      <w:r w:rsidRPr="00A32B70">
        <w:rPr>
          <w:b/>
          <w:sz w:val="56"/>
          <w:szCs w:val="56"/>
        </w:rPr>
        <w:t xml:space="preserve"> français </w:t>
      </w:r>
      <w:proofErr w:type="spellStart"/>
      <w:r w:rsidRPr="00A32B70">
        <w:rPr>
          <w:b/>
          <w:sz w:val="56"/>
          <w:szCs w:val="56"/>
        </w:rPr>
        <w:t>ou</w:t>
      </w:r>
      <w:proofErr w:type="spellEnd"/>
      <w:r w:rsidRPr="00A32B70">
        <w:rPr>
          <w:b/>
          <w:sz w:val="56"/>
          <w:szCs w:val="56"/>
        </w:rPr>
        <w:t xml:space="preserve"> </w:t>
      </w:r>
      <w:proofErr w:type="spellStart"/>
      <w:r w:rsidRPr="00A32B70">
        <w:rPr>
          <w:b/>
          <w:sz w:val="56"/>
          <w:szCs w:val="56"/>
        </w:rPr>
        <w:t>en</w:t>
      </w:r>
      <w:proofErr w:type="spellEnd"/>
      <w:r w:rsidRPr="00A32B70">
        <w:rPr>
          <w:b/>
          <w:sz w:val="56"/>
          <w:szCs w:val="56"/>
        </w:rPr>
        <w:t xml:space="preserve"> anglais)</w:t>
      </w:r>
    </w:p>
    <w:p w14:paraId="6425A117" w14:textId="77777777" w:rsidR="00A32B70" w:rsidRDefault="00A32B70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3EEE1EBD" w14:textId="77777777" w:rsidR="00A32B70" w:rsidRDefault="00A32B70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2E5397AE" w14:textId="77777777" w:rsidR="00A32B70" w:rsidRDefault="00A32B70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7C586518" w14:textId="77777777" w:rsidR="00A32B70" w:rsidRPr="007837D5" w:rsidRDefault="00A32B70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694E25B3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>Axe</w:t>
      </w:r>
      <w:r w:rsidRPr="00585799">
        <w:rPr>
          <w:b/>
        </w:rPr>
        <w:t xml:space="preserve"> 1, 2, 3, </w:t>
      </w:r>
      <w:proofErr w:type="spellStart"/>
      <w:r w:rsidRPr="00585799">
        <w:rPr>
          <w:b/>
        </w:rPr>
        <w:t>o</w:t>
      </w:r>
      <w:r>
        <w:rPr>
          <w:b/>
        </w:rPr>
        <w:t>u</w:t>
      </w:r>
      <w:proofErr w:type="spellEnd"/>
      <w:r w:rsidRPr="00585799">
        <w:rPr>
          <w:b/>
        </w:rPr>
        <w:t xml:space="preserve"> 4</w:t>
      </w:r>
      <w:r w:rsidRPr="007837D5">
        <w:rPr>
          <w:b/>
          <w:sz w:val="24"/>
          <w:szCs w:val="24"/>
          <w:lang w:val="fr-FR"/>
        </w:rPr>
        <w:t> </w:t>
      </w:r>
      <w:r>
        <w:rPr>
          <w:b/>
          <w:sz w:val="24"/>
          <w:szCs w:val="24"/>
          <w:lang w:val="fr-FR"/>
        </w:rPr>
        <w:t xml:space="preserve">(SVP, l’axe est à préciser) </w:t>
      </w:r>
      <w:r w:rsidRPr="007837D5">
        <w:rPr>
          <w:b/>
          <w:sz w:val="24"/>
          <w:szCs w:val="24"/>
          <w:lang w:val="fr-FR"/>
        </w:rPr>
        <w:t>: ……………………………….</w:t>
      </w:r>
    </w:p>
    <w:p w14:paraId="7609388A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5ACAF147" w14:textId="77777777" w:rsidR="008D2C2C" w:rsidRPr="007837D5" w:rsidRDefault="008D2C2C" w:rsidP="008D2C2C">
      <w:pPr>
        <w:spacing w:after="0"/>
        <w:ind w:left="2410" w:hanging="2410"/>
        <w:jc w:val="both"/>
        <w:rPr>
          <w:b/>
          <w:sz w:val="24"/>
          <w:szCs w:val="24"/>
          <w:lang w:val="fr-FR"/>
        </w:rPr>
      </w:pPr>
    </w:p>
    <w:p w14:paraId="36972768" w14:textId="77777777" w:rsidR="008D2C2C" w:rsidRPr="007837D5" w:rsidRDefault="008D2C2C" w:rsidP="008D2C2C">
      <w:pPr>
        <w:spacing w:after="0"/>
        <w:ind w:left="2410" w:hanging="2410"/>
        <w:jc w:val="both"/>
        <w:rPr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 xml:space="preserve">Titre </w:t>
      </w:r>
      <w:r>
        <w:rPr>
          <w:b/>
          <w:sz w:val="24"/>
          <w:szCs w:val="24"/>
          <w:lang w:val="fr-FR"/>
        </w:rPr>
        <w:t>du résumé</w:t>
      </w:r>
      <w:r w:rsidRPr="007837D5">
        <w:rPr>
          <w:b/>
          <w:sz w:val="24"/>
          <w:szCs w:val="24"/>
          <w:lang w:val="fr-FR"/>
        </w:rPr>
        <w:t xml:space="preserve"> :</w:t>
      </w:r>
      <w:r w:rsidRPr="007837D5">
        <w:rPr>
          <w:sz w:val="24"/>
          <w:szCs w:val="24"/>
          <w:lang w:val="fr-FR"/>
        </w:rPr>
        <w:t xml:space="preserve"> ……………………………………………… </w:t>
      </w:r>
    </w:p>
    <w:p w14:paraId="5FCF88DC" w14:textId="77777777" w:rsidR="008D2C2C" w:rsidRPr="007837D5" w:rsidRDefault="008D2C2C" w:rsidP="008D2C2C">
      <w:pPr>
        <w:spacing w:after="0" w:line="360" w:lineRule="auto"/>
        <w:jc w:val="both"/>
        <w:rPr>
          <w:b/>
          <w:sz w:val="24"/>
          <w:szCs w:val="24"/>
          <w:lang w:val="fr-FR"/>
        </w:rPr>
      </w:pPr>
    </w:p>
    <w:p w14:paraId="356D4EA1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  <w:r w:rsidRPr="007837D5">
        <w:rPr>
          <w:rFonts w:cs="Times New Roman"/>
          <w:sz w:val="24"/>
          <w:szCs w:val="24"/>
          <w:lang w:val="fr-FR"/>
        </w:rPr>
        <w:t>Awa KONE</w:t>
      </w:r>
      <w:r w:rsidRPr="007837D5">
        <w:rPr>
          <w:rFonts w:cs="Times New Roman"/>
          <w:sz w:val="24"/>
          <w:szCs w:val="24"/>
          <w:vertAlign w:val="superscript"/>
          <w:lang w:val="fr-FR"/>
        </w:rPr>
        <w:t>1*</w:t>
      </w:r>
      <w:r w:rsidRPr="007837D5">
        <w:rPr>
          <w:rFonts w:cs="Times New Roman"/>
          <w:sz w:val="24"/>
          <w:szCs w:val="24"/>
          <w:lang w:val="fr-FR"/>
        </w:rPr>
        <w:t xml:space="preserve">, </w:t>
      </w:r>
      <w:r w:rsidRPr="007837D5">
        <w:rPr>
          <w:rFonts w:cs="Times New Roman"/>
          <w:sz w:val="24"/>
          <w:szCs w:val="24"/>
        </w:rPr>
        <w:t>X</w:t>
      </w:r>
      <w:r w:rsidRPr="007837D5">
        <w:rPr>
          <w:rFonts w:cs="Times New Roman"/>
          <w:sz w:val="24"/>
          <w:szCs w:val="24"/>
          <w:vertAlign w:val="superscript"/>
        </w:rPr>
        <w:t>a</w:t>
      </w:r>
      <w:r w:rsidRPr="007837D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Y</w:t>
      </w:r>
      <w:r w:rsidRPr="00585799">
        <w:rPr>
          <w:rFonts w:cs="Times New Roman"/>
          <w:sz w:val="24"/>
          <w:szCs w:val="24"/>
          <w:vertAlign w:val="superscript"/>
        </w:rPr>
        <w:t>b</w:t>
      </w:r>
      <w:r>
        <w:rPr>
          <w:rFonts w:cs="Times New Roman"/>
          <w:sz w:val="24"/>
          <w:szCs w:val="24"/>
        </w:rPr>
        <w:t xml:space="preserve">, </w:t>
      </w:r>
      <w:r w:rsidRPr="007837D5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(</w:t>
      </w:r>
      <w:proofErr w:type="spellStart"/>
      <w:r w:rsidRPr="003C7F41">
        <w:rPr>
          <w:rFonts w:cs="Times New Roman"/>
          <w:sz w:val="24"/>
          <w:szCs w:val="24"/>
          <w:highlight w:val="yellow"/>
        </w:rPr>
        <w:t>c’est</w:t>
      </w:r>
      <w:proofErr w:type="spellEnd"/>
      <w:r w:rsidRPr="003C7F41">
        <w:rPr>
          <w:rFonts w:cs="Times New Roman"/>
          <w:sz w:val="24"/>
          <w:szCs w:val="24"/>
          <w:highlight w:val="yellow"/>
        </w:rPr>
        <w:t xml:space="preserve"> un </w:t>
      </w:r>
      <w:proofErr w:type="spellStart"/>
      <w:r w:rsidRPr="003C7F41">
        <w:rPr>
          <w:rFonts w:cs="Times New Roman"/>
          <w:sz w:val="24"/>
          <w:szCs w:val="24"/>
          <w:highlight w:val="yellow"/>
        </w:rPr>
        <w:t>exemple</w:t>
      </w:r>
      <w:proofErr w:type="spellEnd"/>
      <w:r w:rsidRPr="003C7F41">
        <w:rPr>
          <w:rFonts w:cs="Times New Roman"/>
          <w:sz w:val="24"/>
          <w:szCs w:val="24"/>
          <w:highlight w:val="yellow"/>
        </w:rPr>
        <w:t xml:space="preserve"> à adapter</w:t>
      </w:r>
      <w:r>
        <w:rPr>
          <w:rFonts w:cs="Times New Roman"/>
          <w:sz w:val="24"/>
          <w:szCs w:val="24"/>
        </w:rPr>
        <w:t>)</w:t>
      </w:r>
    </w:p>
    <w:p w14:paraId="3D6E38A7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</w:p>
    <w:p w14:paraId="4880210E" w14:textId="77777777" w:rsidR="008D2C2C" w:rsidRPr="007837D5" w:rsidRDefault="008D2C2C" w:rsidP="008D2C2C">
      <w:pPr>
        <w:spacing w:after="13"/>
        <w:jc w:val="center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7837D5">
        <w:rPr>
          <w:rFonts w:eastAsia="Times New Roman" w:cs="Times New Roman"/>
          <w:i/>
          <w:sz w:val="24"/>
          <w:szCs w:val="24"/>
          <w:vertAlign w:val="superscript"/>
          <w:lang w:val="fr-FR"/>
        </w:rPr>
        <w:t>1</w:t>
      </w:r>
      <w:r w:rsidRPr="007837D5">
        <w:rPr>
          <w:rFonts w:eastAsia="Times New Roman" w:cs="Times New Roman"/>
          <w:sz w:val="24"/>
          <w:szCs w:val="24"/>
          <w:vertAlign w:val="superscript"/>
          <w:lang w:val="fr-FR"/>
        </w:rPr>
        <w:t xml:space="preserve"> </w:t>
      </w:r>
      <w:r w:rsidRPr="007837D5">
        <w:rPr>
          <w:rFonts w:eastAsia="Times New Roman" w:cs="Times New Roman"/>
          <w:i/>
          <w:sz w:val="24"/>
          <w:szCs w:val="24"/>
          <w:lang w:val="fr-FR"/>
        </w:rPr>
        <w:t>Université</w:t>
      </w:r>
      <w:r w:rsidRPr="007837D5">
        <w:rPr>
          <w:rFonts w:eastAsia="Times New Roman" w:cs="Times New Roman"/>
          <w:i/>
          <w:color w:val="000000"/>
          <w:sz w:val="24"/>
          <w:szCs w:val="24"/>
          <w:lang w:val="fr-FR"/>
        </w:rPr>
        <w:t xml:space="preserve"> des sciences de techniques et technologies de Bamako (USTTB), Ecole Normale d’Enseignement Technique et Professionnel (ENETP), Bamako, Mali, Département de Génie mécanique, Energie et Mine, Laboratoire de Mine et Géologie</w:t>
      </w:r>
    </w:p>
    <w:p w14:paraId="7680ED60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vertAlign w:val="superscript"/>
          <w:lang w:val="fr-FR"/>
        </w:rPr>
      </w:pPr>
    </w:p>
    <w:p w14:paraId="4B1F6D2B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proofErr w:type="gramStart"/>
      <w:r w:rsidRPr="007837D5">
        <w:rPr>
          <w:rFonts w:cs="Times New Roman"/>
          <w:bCs/>
          <w:iCs/>
          <w:sz w:val="24"/>
          <w:szCs w:val="24"/>
          <w:vertAlign w:val="superscript"/>
          <w:lang w:val="fr-FR"/>
        </w:rPr>
        <w:t>a</w:t>
      </w:r>
      <w:proofErr w:type="gramEnd"/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0FABD6AD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proofErr w:type="gramStart"/>
      <w:r>
        <w:rPr>
          <w:rFonts w:cs="Times New Roman"/>
          <w:bCs/>
          <w:iCs/>
          <w:sz w:val="24"/>
          <w:szCs w:val="24"/>
          <w:vertAlign w:val="superscript"/>
          <w:lang w:val="fr-FR"/>
        </w:rPr>
        <w:t>b</w:t>
      </w:r>
      <w:proofErr w:type="gramEnd"/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4E576C56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</w:p>
    <w:p w14:paraId="0AE3EFA5" w14:textId="77777777" w:rsidR="008D2C2C" w:rsidRPr="007837D5" w:rsidRDefault="008D2C2C" w:rsidP="008D2C2C">
      <w:pPr>
        <w:tabs>
          <w:tab w:val="left" w:pos="6035"/>
        </w:tabs>
        <w:spacing w:after="0" w:line="360" w:lineRule="auto"/>
        <w:rPr>
          <w:rFonts w:cs="Times New Roman"/>
          <w:sz w:val="24"/>
          <w:szCs w:val="24"/>
          <w:lang w:val="fr-FR"/>
        </w:rPr>
      </w:pPr>
      <w:r w:rsidRPr="007837D5">
        <w:rPr>
          <w:rFonts w:eastAsia="Times New Roman" w:cs="Times New Roman"/>
          <w:b/>
          <w:bCs/>
          <w:color w:val="000000"/>
          <w:sz w:val="24"/>
          <w:szCs w:val="24"/>
          <w:lang w:val="fr-FR"/>
        </w:rPr>
        <w:t>*</w:t>
      </w:r>
      <w:r w:rsidRPr="007837D5">
        <w:rPr>
          <w:rFonts w:cs="Times New Roman"/>
          <w:b/>
          <w:bCs/>
          <w:sz w:val="24"/>
          <w:szCs w:val="24"/>
          <w:lang w:val="fr-FR"/>
        </w:rPr>
        <w:t>Correspondance, e</w:t>
      </w:r>
      <w:r>
        <w:rPr>
          <w:rFonts w:cs="Times New Roman"/>
          <w:b/>
          <w:bCs/>
          <w:sz w:val="24"/>
          <w:szCs w:val="24"/>
          <w:lang w:val="fr-FR"/>
        </w:rPr>
        <w:t>-</w:t>
      </w:r>
      <w:r w:rsidRPr="007837D5">
        <w:rPr>
          <w:rFonts w:cs="Times New Roman"/>
          <w:b/>
          <w:bCs/>
          <w:sz w:val="24"/>
          <w:szCs w:val="24"/>
          <w:lang w:val="fr-FR"/>
        </w:rPr>
        <w:t>mail :</w:t>
      </w:r>
      <w:r w:rsidRPr="007837D5">
        <w:rPr>
          <w:rFonts w:cs="Times New Roman"/>
          <w:sz w:val="24"/>
          <w:szCs w:val="24"/>
          <w:lang w:val="fr-FR"/>
        </w:rPr>
        <w:t xml:space="preserve"> awakon444@gmail.com</w:t>
      </w:r>
    </w:p>
    <w:p w14:paraId="656D3C98" w14:textId="77777777" w:rsidR="008D2C2C" w:rsidRDefault="008D2C2C" w:rsidP="008D2C2C">
      <w:pPr>
        <w:spacing w:after="0"/>
        <w:jc w:val="both"/>
        <w:rPr>
          <w:b/>
          <w:sz w:val="24"/>
          <w:szCs w:val="24"/>
          <w:lang w:val="fr-FR"/>
        </w:rPr>
      </w:pPr>
    </w:p>
    <w:p w14:paraId="2ABA8124" w14:textId="77777777" w:rsidR="008D2C2C" w:rsidRPr="007837D5" w:rsidRDefault="008D2C2C" w:rsidP="008D2C2C">
      <w:pPr>
        <w:spacing w:after="0"/>
        <w:jc w:val="both"/>
        <w:rPr>
          <w:bCs/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 xml:space="preserve">Résumé </w:t>
      </w:r>
    </w:p>
    <w:p w14:paraId="4FF90776" w14:textId="4C52E2E9" w:rsidR="008D2C2C" w:rsidRPr="00585799" w:rsidRDefault="001A2B5D" w:rsidP="008D2C2C">
      <w:pPr>
        <w:tabs>
          <w:tab w:val="num" w:pos="720"/>
        </w:tabs>
        <w:spacing w:after="0"/>
        <w:jc w:val="both"/>
        <w:rPr>
          <w:sz w:val="24"/>
          <w:szCs w:val="24"/>
          <w:lang w:val="fr-FR"/>
        </w:rPr>
      </w:pPr>
      <w:r w:rsidRPr="001A2B5D">
        <w:rPr>
          <w:sz w:val="24"/>
          <w:szCs w:val="24"/>
          <w:lang w:val="fr-FR"/>
        </w:rPr>
        <w:t>Présentez brièvement l'énoncé du problème, l'objectif, la méthodologie, les principaux résultats ou les résultats attendus, ainsi que la contribution scientifique, technique, économique ou sociale.</w:t>
      </w:r>
    </w:p>
    <w:p w14:paraId="1FA01B5A" w14:textId="77777777" w:rsidR="008D2C2C" w:rsidRPr="00585799" w:rsidRDefault="008D2C2C" w:rsidP="008D2C2C">
      <w:pPr>
        <w:pStyle w:val="Paragraphedeliste"/>
        <w:numPr>
          <w:ilvl w:val="0"/>
          <w:numId w:val="11"/>
        </w:numPr>
        <w:tabs>
          <w:tab w:val="num" w:pos="720"/>
        </w:tabs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Longueur : 250 à 300 mots</w:t>
      </w:r>
    </w:p>
    <w:p w14:paraId="5C460B3C" w14:textId="77777777" w:rsidR="008D2C2C" w:rsidRPr="00585799" w:rsidRDefault="008D2C2C" w:rsidP="008D2C2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Police : Times New Roman</w:t>
      </w:r>
    </w:p>
    <w:p w14:paraId="0629D7D7" w14:textId="77777777" w:rsidR="008D2C2C" w:rsidRPr="00585799" w:rsidRDefault="008D2C2C" w:rsidP="008D2C2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Interligne : 1,5</w:t>
      </w:r>
    </w:p>
    <w:p w14:paraId="0E49FAD2" w14:textId="77777777" w:rsidR="008D2C2C" w:rsidRPr="00585799" w:rsidRDefault="008D2C2C" w:rsidP="008D2C2C">
      <w:pPr>
        <w:numPr>
          <w:ilvl w:val="0"/>
          <w:numId w:val="10"/>
        </w:numPr>
        <w:spacing w:after="0"/>
        <w:jc w:val="both"/>
        <w:rPr>
          <w:sz w:val="24"/>
          <w:szCs w:val="24"/>
          <w:lang w:val="fr-FR"/>
        </w:rPr>
      </w:pPr>
      <w:r w:rsidRPr="00585799">
        <w:rPr>
          <w:sz w:val="24"/>
          <w:szCs w:val="24"/>
          <w:lang w:val="fr-FR"/>
        </w:rPr>
        <w:t>Format : Document Word (.docx)</w:t>
      </w:r>
    </w:p>
    <w:p w14:paraId="4728081B" w14:textId="77777777" w:rsidR="008D2C2C" w:rsidRPr="007837D5" w:rsidRDefault="008D2C2C" w:rsidP="008D2C2C">
      <w:pPr>
        <w:spacing w:after="0"/>
        <w:jc w:val="both"/>
        <w:rPr>
          <w:sz w:val="24"/>
          <w:szCs w:val="24"/>
        </w:rPr>
      </w:pPr>
    </w:p>
    <w:p w14:paraId="65CBC807" w14:textId="77777777" w:rsidR="008D2C2C" w:rsidRPr="007837D5" w:rsidRDefault="008D2C2C" w:rsidP="008D2C2C">
      <w:pPr>
        <w:spacing w:after="0"/>
        <w:jc w:val="both"/>
        <w:rPr>
          <w:sz w:val="24"/>
          <w:szCs w:val="24"/>
        </w:rPr>
      </w:pPr>
    </w:p>
    <w:p w14:paraId="55C594AD" w14:textId="77777777" w:rsidR="008D2C2C" w:rsidRDefault="008D2C2C" w:rsidP="008D2C2C">
      <w:pPr>
        <w:spacing w:after="0"/>
        <w:ind w:left="1134" w:hanging="1134"/>
        <w:jc w:val="both"/>
        <w:rPr>
          <w:sz w:val="24"/>
          <w:szCs w:val="24"/>
          <w:lang w:val="fr-FR"/>
        </w:rPr>
      </w:pPr>
      <w:r w:rsidRPr="007837D5">
        <w:rPr>
          <w:b/>
          <w:sz w:val="24"/>
          <w:szCs w:val="24"/>
          <w:lang w:val="fr-FR"/>
        </w:rPr>
        <w:t>Mots</w:t>
      </w:r>
      <w:r>
        <w:rPr>
          <w:b/>
          <w:sz w:val="24"/>
          <w:szCs w:val="24"/>
          <w:lang w:val="fr-FR"/>
        </w:rPr>
        <w:t xml:space="preserve"> </w:t>
      </w:r>
      <w:r w:rsidRPr="007837D5">
        <w:rPr>
          <w:b/>
          <w:sz w:val="24"/>
          <w:szCs w:val="24"/>
          <w:lang w:val="fr-FR"/>
        </w:rPr>
        <w:t>clés :</w:t>
      </w:r>
      <w:r w:rsidRPr="007837D5"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(6 à 8 au maximum) :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1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2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3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4 ; mot</w:t>
      </w:r>
      <w:r>
        <w:rPr>
          <w:sz w:val="24"/>
          <w:szCs w:val="24"/>
          <w:lang w:val="fr-FR"/>
        </w:rPr>
        <w:t xml:space="preserve"> </w:t>
      </w:r>
      <w:proofErr w:type="gramStart"/>
      <w:r w:rsidRPr="00585799">
        <w:rPr>
          <w:sz w:val="24"/>
          <w:szCs w:val="24"/>
          <w:lang w:val="fr-FR"/>
        </w:rPr>
        <w:t>clé;</w:t>
      </w:r>
      <w:proofErr w:type="gramEnd"/>
      <w:r w:rsidRPr="00585799">
        <w:rPr>
          <w:sz w:val="24"/>
          <w:szCs w:val="24"/>
          <w:lang w:val="fr-FR"/>
        </w:rPr>
        <w:t xml:space="preserve">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6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7 ; mot</w:t>
      </w:r>
      <w:r>
        <w:rPr>
          <w:sz w:val="24"/>
          <w:szCs w:val="24"/>
          <w:lang w:val="fr-FR"/>
        </w:rPr>
        <w:t xml:space="preserve"> </w:t>
      </w:r>
      <w:r w:rsidRPr="00585799">
        <w:rPr>
          <w:sz w:val="24"/>
          <w:szCs w:val="24"/>
          <w:lang w:val="fr-FR"/>
        </w:rPr>
        <w:t>clé 8</w:t>
      </w:r>
    </w:p>
    <w:p w14:paraId="17E58C6A" w14:textId="77777777" w:rsidR="008D2C2C" w:rsidRDefault="008D2C2C" w:rsidP="008D2C2C">
      <w:pPr>
        <w:spacing w:after="0" w:line="360" w:lineRule="auto"/>
        <w:jc w:val="both"/>
        <w:rPr>
          <w:b/>
          <w:bCs/>
        </w:rPr>
      </w:pPr>
    </w:p>
    <w:p w14:paraId="5C717D4A" w14:textId="77777777" w:rsidR="00C375AE" w:rsidRDefault="00C375AE" w:rsidP="008D2C2C">
      <w:pPr>
        <w:spacing w:after="0" w:line="360" w:lineRule="auto"/>
        <w:jc w:val="both"/>
        <w:rPr>
          <w:b/>
          <w:bCs/>
        </w:rPr>
      </w:pPr>
    </w:p>
    <w:p w14:paraId="685243E5" w14:textId="77777777" w:rsidR="00A32B70" w:rsidRPr="00B0345B" w:rsidRDefault="00A32B70" w:rsidP="008D2C2C">
      <w:pPr>
        <w:spacing w:after="0" w:line="360" w:lineRule="auto"/>
        <w:jc w:val="both"/>
        <w:rPr>
          <w:b/>
          <w:bCs/>
        </w:rPr>
      </w:pPr>
    </w:p>
    <w:p w14:paraId="43FAB1DF" w14:textId="77777777" w:rsidR="008D2C2C" w:rsidRPr="00585799" w:rsidRDefault="008D2C2C" w:rsidP="008D2C2C">
      <w:pPr>
        <w:spacing w:after="0" w:line="360" w:lineRule="auto"/>
        <w:jc w:val="both"/>
        <w:rPr>
          <w:b/>
        </w:rPr>
      </w:pPr>
      <w:r w:rsidRPr="00585799">
        <w:rPr>
          <w:b/>
        </w:rPr>
        <w:t xml:space="preserve">Axis 1, 2, 3, or 4 (please specify the axis): </w:t>
      </w:r>
      <w:r w:rsidRPr="007837D5">
        <w:rPr>
          <w:sz w:val="24"/>
          <w:szCs w:val="24"/>
          <w:lang w:val="fr-FR"/>
        </w:rPr>
        <w:t>…………………………………………… </w:t>
      </w:r>
    </w:p>
    <w:p w14:paraId="03869CF2" w14:textId="77777777" w:rsidR="008D2C2C" w:rsidRPr="00585799" w:rsidRDefault="008D2C2C" w:rsidP="008D2C2C">
      <w:pPr>
        <w:spacing w:after="0" w:line="360" w:lineRule="auto"/>
        <w:jc w:val="both"/>
        <w:rPr>
          <w:b/>
        </w:rPr>
      </w:pPr>
    </w:p>
    <w:p w14:paraId="5E3F96BA" w14:textId="77777777" w:rsidR="008D2C2C" w:rsidRDefault="008D2C2C" w:rsidP="008D2C2C">
      <w:pPr>
        <w:spacing w:after="0" w:line="360" w:lineRule="auto"/>
        <w:jc w:val="both"/>
        <w:rPr>
          <w:b/>
        </w:rPr>
      </w:pPr>
      <w:r w:rsidRPr="00585799">
        <w:rPr>
          <w:b/>
        </w:rPr>
        <w:t>Abstract title</w:t>
      </w:r>
      <w:r>
        <w:rPr>
          <w:b/>
        </w:rPr>
        <w:t>:</w:t>
      </w:r>
      <w:r w:rsidRPr="00585799">
        <w:rPr>
          <w:b/>
        </w:rPr>
        <w:t xml:space="preserve"> </w:t>
      </w:r>
      <w:r w:rsidRPr="007837D5">
        <w:rPr>
          <w:sz w:val="24"/>
          <w:szCs w:val="24"/>
          <w:lang w:val="fr-FR"/>
        </w:rPr>
        <w:t>…………………………………………… </w:t>
      </w:r>
    </w:p>
    <w:p w14:paraId="48863ADB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608CC2DE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  <w:r w:rsidRPr="007837D5">
        <w:rPr>
          <w:rFonts w:cs="Times New Roman"/>
          <w:sz w:val="24"/>
          <w:szCs w:val="24"/>
          <w:lang w:val="fr-FR"/>
        </w:rPr>
        <w:t>Awa KONE</w:t>
      </w:r>
      <w:r w:rsidRPr="007837D5">
        <w:rPr>
          <w:rFonts w:cs="Times New Roman"/>
          <w:sz w:val="24"/>
          <w:szCs w:val="24"/>
          <w:vertAlign w:val="superscript"/>
          <w:lang w:val="fr-FR"/>
        </w:rPr>
        <w:t>1*</w:t>
      </w:r>
      <w:r w:rsidRPr="007837D5">
        <w:rPr>
          <w:rFonts w:cs="Times New Roman"/>
          <w:sz w:val="24"/>
          <w:szCs w:val="24"/>
          <w:lang w:val="fr-FR"/>
        </w:rPr>
        <w:t xml:space="preserve">, </w:t>
      </w:r>
      <w:r w:rsidRPr="007837D5">
        <w:rPr>
          <w:rFonts w:cs="Times New Roman"/>
          <w:sz w:val="24"/>
          <w:szCs w:val="24"/>
        </w:rPr>
        <w:t>X</w:t>
      </w:r>
      <w:r w:rsidRPr="007837D5">
        <w:rPr>
          <w:rFonts w:cs="Times New Roman"/>
          <w:sz w:val="24"/>
          <w:szCs w:val="24"/>
          <w:vertAlign w:val="superscript"/>
        </w:rPr>
        <w:t>a</w:t>
      </w:r>
      <w:r w:rsidRPr="007837D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sz w:val="24"/>
          <w:szCs w:val="24"/>
        </w:rPr>
        <w:t>Y</w:t>
      </w:r>
      <w:r w:rsidRPr="00585799">
        <w:rPr>
          <w:rFonts w:cs="Times New Roman"/>
          <w:sz w:val="24"/>
          <w:szCs w:val="24"/>
          <w:vertAlign w:val="superscript"/>
        </w:rPr>
        <w:t>b</w:t>
      </w:r>
      <w:r>
        <w:rPr>
          <w:rFonts w:cs="Times New Roman"/>
          <w:sz w:val="24"/>
          <w:szCs w:val="24"/>
        </w:rPr>
        <w:t xml:space="preserve">, </w:t>
      </w:r>
      <w:r w:rsidRPr="007837D5">
        <w:rPr>
          <w:rFonts w:cs="Times New Roman"/>
          <w:sz w:val="24"/>
          <w:szCs w:val="24"/>
        </w:rPr>
        <w:t>…</w:t>
      </w:r>
      <w:r>
        <w:rPr>
          <w:rFonts w:cs="Times New Roman"/>
          <w:sz w:val="24"/>
          <w:szCs w:val="24"/>
        </w:rPr>
        <w:t xml:space="preserve"> (</w:t>
      </w:r>
      <w:r w:rsidRPr="00705B9F">
        <w:rPr>
          <w:rFonts w:cs="Times New Roman"/>
          <w:sz w:val="24"/>
          <w:szCs w:val="24"/>
          <w:highlight w:val="yellow"/>
        </w:rPr>
        <w:t>this is an example to be adapted</w:t>
      </w:r>
      <w:r w:rsidRPr="00705B9F">
        <w:rPr>
          <w:rFonts w:cs="Times New Roman"/>
          <w:sz w:val="24"/>
          <w:szCs w:val="24"/>
        </w:rPr>
        <w:t>)</w:t>
      </w:r>
    </w:p>
    <w:p w14:paraId="131C9A4A" w14:textId="77777777" w:rsidR="008D2C2C" w:rsidRPr="007837D5" w:rsidRDefault="008D2C2C" w:rsidP="008D2C2C">
      <w:pPr>
        <w:widowControl w:val="0"/>
        <w:spacing w:after="0" w:line="360" w:lineRule="auto"/>
        <w:jc w:val="center"/>
        <w:rPr>
          <w:sz w:val="24"/>
          <w:szCs w:val="24"/>
          <w:lang w:val="fr-FR"/>
        </w:rPr>
      </w:pPr>
    </w:p>
    <w:p w14:paraId="4B57C1FA" w14:textId="77777777" w:rsidR="008D2C2C" w:rsidRPr="007837D5" w:rsidRDefault="008D2C2C" w:rsidP="008D2C2C">
      <w:pPr>
        <w:spacing w:after="13"/>
        <w:jc w:val="center"/>
        <w:rPr>
          <w:rFonts w:eastAsia="Times New Roman" w:cs="Times New Roman"/>
          <w:i/>
          <w:color w:val="000000"/>
          <w:sz w:val="24"/>
          <w:szCs w:val="24"/>
          <w:lang w:val="fr-FR"/>
        </w:rPr>
      </w:pPr>
      <w:r w:rsidRPr="007837D5">
        <w:rPr>
          <w:rFonts w:eastAsia="Times New Roman" w:cs="Times New Roman"/>
          <w:i/>
          <w:sz w:val="24"/>
          <w:szCs w:val="24"/>
          <w:vertAlign w:val="superscript"/>
          <w:lang w:val="fr-FR"/>
        </w:rPr>
        <w:t>1</w:t>
      </w:r>
      <w:r w:rsidRPr="007837D5">
        <w:rPr>
          <w:rFonts w:eastAsia="Times New Roman" w:cs="Times New Roman"/>
          <w:sz w:val="24"/>
          <w:szCs w:val="24"/>
          <w:vertAlign w:val="superscript"/>
          <w:lang w:val="fr-FR"/>
        </w:rPr>
        <w:t xml:space="preserve"> </w:t>
      </w:r>
      <w:r w:rsidRPr="007837D5">
        <w:rPr>
          <w:rFonts w:eastAsia="Times New Roman" w:cs="Times New Roman"/>
          <w:i/>
          <w:sz w:val="24"/>
          <w:szCs w:val="24"/>
          <w:lang w:val="fr-FR"/>
        </w:rPr>
        <w:t>Université</w:t>
      </w:r>
      <w:r w:rsidRPr="007837D5">
        <w:rPr>
          <w:rFonts w:eastAsia="Times New Roman" w:cs="Times New Roman"/>
          <w:i/>
          <w:color w:val="000000"/>
          <w:sz w:val="24"/>
          <w:szCs w:val="24"/>
          <w:lang w:val="fr-FR"/>
        </w:rPr>
        <w:t xml:space="preserve"> des sciences de techniques et technologies de Bamako (USTTB), Ecole Normale d’Enseignement Technique et Professionnel (ENETP), Bamako, Mali, Département de Génie mécanique, Energie et Mine, Laboratoire de Mine et Géologie</w:t>
      </w:r>
    </w:p>
    <w:p w14:paraId="00B97D66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vertAlign w:val="superscript"/>
          <w:lang w:val="fr-FR"/>
        </w:rPr>
      </w:pPr>
    </w:p>
    <w:p w14:paraId="670C62E8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proofErr w:type="gramStart"/>
      <w:r w:rsidRPr="007837D5">
        <w:rPr>
          <w:rFonts w:cs="Times New Roman"/>
          <w:bCs/>
          <w:iCs/>
          <w:sz w:val="24"/>
          <w:szCs w:val="24"/>
          <w:vertAlign w:val="superscript"/>
          <w:lang w:val="fr-FR"/>
        </w:rPr>
        <w:t>a</w:t>
      </w:r>
      <w:proofErr w:type="gramEnd"/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613B489B" w14:textId="77777777" w:rsidR="008D2C2C" w:rsidRPr="007837D5" w:rsidRDefault="008D2C2C" w:rsidP="008D2C2C">
      <w:pPr>
        <w:keepNext/>
        <w:keepLines/>
        <w:spacing w:after="0" w:line="360" w:lineRule="auto"/>
        <w:ind w:left="89" w:right="72" w:hanging="10"/>
        <w:jc w:val="center"/>
        <w:outlineLvl w:val="0"/>
        <w:rPr>
          <w:rFonts w:cs="Times New Roman"/>
          <w:bCs/>
          <w:iCs/>
          <w:sz w:val="24"/>
          <w:szCs w:val="24"/>
          <w:lang w:val="fr-FR"/>
        </w:rPr>
      </w:pPr>
      <w:proofErr w:type="gramStart"/>
      <w:r>
        <w:rPr>
          <w:rFonts w:cs="Times New Roman"/>
          <w:bCs/>
          <w:iCs/>
          <w:sz w:val="24"/>
          <w:szCs w:val="24"/>
          <w:vertAlign w:val="superscript"/>
          <w:lang w:val="fr-FR"/>
        </w:rPr>
        <w:t>b</w:t>
      </w:r>
      <w:proofErr w:type="gramEnd"/>
      <w:r w:rsidRPr="007837D5">
        <w:rPr>
          <w:rFonts w:cs="Times New Roman"/>
          <w:bCs/>
          <w:iCs/>
          <w:sz w:val="24"/>
          <w:szCs w:val="24"/>
          <w:lang w:val="fr-FR"/>
        </w:rPr>
        <w:t xml:space="preserve"> ……………………………………………</w:t>
      </w:r>
    </w:p>
    <w:p w14:paraId="3A5D3DF2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261E4C60" w14:textId="77777777" w:rsidR="008D2C2C" w:rsidRPr="00585799" w:rsidRDefault="008D2C2C" w:rsidP="008D2C2C">
      <w:pPr>
        <w:spacing w:after="0" w:line="360" w:lineRule="auto"/>
        <w:jc w:val="both"/>
      </w:pPr>
      <w:r>
        <w:rPr>
          <w:b/>
        </w:rPr>
        <w:t>Corresponding author:</w:t>
      </w:r>
      <w:r>
        <w:t xml:space="preserve"> </w:t>
      </w:r>
      <w:hyperlink r:id="rId8" w:history="1">
        <w:r w:rsidRPr="00585799">
          <w:rPr>
            <w:rStyle w:val="Lienhypertexte"/>
            <w:color w:val="auto"/>
            <w:u w:val="none"/>
          </w:rPr>
          <w:t>email@example.com</w:t>
        </w:r>
      </w:hyperlink>
    </w:p>
    <w:p w14:paraId="7364C215" w14:textId="77777777" w:rsidR="008D2C2C" w:rsidRDefault="008D2C2C" w:rsidP="008D2C2C">
      <w:pPr>
        <w:spacing w:after="0" w:line="360" w:lineRule="auto"/>
        <w:jc w:val="both"/>
      </w:pPr>
    </w:p>
    <w:p w14:paraId="7B769D35" w14:textId="77777777" w:rsidR="008D2C2C" w:rsidRDefault="008D2C2C" w:rsidP="008D2C2C">
      <w:pPr>
        <w:spacing w:after="0" w:line="360" w:lineRule="auto"/>
        <w:jc w:val="both"/>
      </w:pPr>
      <w:r>
        <w:rPr>
          <w:b/>
        </w:rPr>
        <w:t>Abstract (250–300 words):</w:t>
      </w:r>
    </w:p>
    <w:p w14:paraId="2F42D204" w14:textId="4640DF50" w:rsidR="008D2C2C" w:rsidRPr="00585799" w:rsidRDefault="008D2C2C" w:rsidP="001A2B5D">
      <w:pPr>
        <w:spacing w:after="0" w:line="360" w:lineRule="auto"/>
        <w:jc w:val="both"/>
        <w:rPr>
          <w:iCs/>
        </w:rPr>
      </w:pPr>
      <w:r w:rsidRPr="00432330">
        <w:t>Briefly present the problem statement, objective, methodology, main results or expected results, and the scientific, technical, economic</w:t>
      </w:r>
      <w:r>
        <w:t xml:space="preserve"> or social contribution.</w:t>
      </w:r>
    </w:p>
    <w:p w14:paraId="317FAB89" w14:textId="77777777" w:rsidR="008D2C2C" w:rsidRDefault="008D2C2C" w:rsidP="008D2C2C">
      <w:pPr>
        <w:spacing w:after="0" w:line="360" w:lineRule="auto"/>
        <w:jc w:val="both"/>
      </w:pPr>
      <w:r>
        <w:t>•    Length: 250 to 300 words</w:t>
      </w:r>
    </w:p>
    <w:p w14:paraId="09E47692" w14:textId="77777777" w:rsidR="008D2C2C" w:rsidRDefault="008D2C2C" w:rsidP="008D2C2C">
      <w:pPr>
        <w:spacing w:after="0" w:line="360" w:lineRule="auto"/>
        <w:jc w:val="both"/>
      </w:pPr>
      <w:r>
        <w:t>•    Font: Times New Roman</w:t>
      </w:r>
    </w:p>
    <w:p w14:paraId="1CA583AD" w14:textId="77777777" w:rsidR="008D2C2C" w:rsidRDefault="008D2C2C" w:rsidP="008D2C2C">
      <w:pPr>
        <w:spacing w:after="0" w:line="360" w:lineRule="auto"/>
        <w:jc w:val="both"/>
      </w:pPr>
      <w:r>
        <w:t>•    Line spacing: 1.5</w:t>
      </w:r>
    </w:p>
    <w:p w14:paraId="14B94603" w14:textId="77777777" w:rsidR="008D2C2C" w:rsidRDefault="008D2C2C" w:rsidP="008D2C2C">
      <w:pPr>
        <w:spacing w:after="0" w:line="360" w:lineRule="auto"/>
        <w:jc w:val="both"/>
      </w:pPr>
      <w:r>
        <w:t>•    Format: Word document (.docx)</w:t>
      </w:r>
    </w:p>
    <w:p w14:paraId="22BFA37A" w14:textId="77777777" w:rsidR="008D2C2C" w:rsidRDefault="008D2C2C" w:rsidP="008D2C2C">
      <w:pPr>
        <w:spacing w:after="0" w:line="360" w:lineRule="auto"/>
        <w:jc w:val="both"/>
        <w:rPr>
          <w:b/>
        </w:rPr>
      </w:pPr>
    </w:p>
    <w:p w14:paraId="4CE1DD92" w14:textId="024E0B6C" w:rsidR="008D2C2C" w:rsidRPr="003C7F41" w:rsidRDefault="008D2C2C" w:rsidP="008D2C2C">
      <w:pPr>
        <w:spacing w:after="0" w:line="360" w:lineRule="auto"/>
        <w:jc w:val="both"/>
        <w:rPr>
          <w:sz w:val="24"/>
          <w:szCs w:val="24"/>
          <w:lang w:val="fr-FR"/>
        </w:rPr>
      </w:pPr>
      <w:r>
        <w:rPr>
          <w:b/>
        </w:rPr>
        <w:t>Keywords (6–8 maximum):</w:t>
      </w:r>
      <w:r>
        <w:t xml:space="preserve"> keyword 1; keyword 2; keyword 3; keyword 4; keyword 5; keyword 6; keyword 7; keyword 8</w:t>
      </w:r>
    </w:p>
    <w:p w14:paraId="0FFE02E8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1EC24218" w14:textId="77777777" w:rsidR="008D2C2C" w:rsidRPr="003C7F41" w:rsidRDefault="008D2C2C" w:rsidP="008D2C2C">
      <w:pPr>
        <w:rPr>
          <w:sz w:val="24"/>
          <w:szCs w:val="24"/>
          <w:lang w:val="fr-FR"/>
        </w:rPr>
      </w:pPr>
    </w:p>
    <w:p w14:paraId="6424E48E" w14:textId="20F6721F" w:rsidR="00396AB8" w:rsidRPr="008D2C2C" w:rsidRDefault="00396AB8" w:rsidP="008D2C2C"/>
    <w:sectPr w:rsidR="00396AB8" w:rsidRPr="008D2C2C" w:rsidSect="0003461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C0942" w14:textId="77777777" w:rsidR="00AB0D46" w:rsidRDefault="00AB0D46" w:rsidP="00B370C0">
      <w:pPr>
        <w:spacing w:after="0" w:line="240" w:lineRule="auto"/>
      </w:pPr>
      <w:r>
        <w:separator/>
      </w:r>
    </w:p>
  </w:endnote>
  <w:endnote w:type="continuationSeparator" w:id="0">
    <w:p w14:paraId="71460E2A" w14:textId="77777777" w:rsidR="00AB0D46" w:rsidRDefault="00AB0D46" w:rsidP="00B37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2130441"/>
      <w:docPartObj>
        <w:docPartGallery w:val="Page Numbers (Bottom of Page)"/>
        <w:docPartUnique/>
      </w:docPartObj>
    </w:sdtPr>
    <w:sdtContent>
      <w:p w14:paraId="2ADEAE97" w14:textId="5746A824" w:rsidR="008D2C2C" w:rsidRDefault="008D2C2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D9AA6D8" w14:textId="6D45D3E3" w:rsidR="00B370C0" w:rsidRPr="00B370C0" w:rsidRDefault="00B370C0" w:rsidP="00B0345B">
    <w:pPr>
      <w:spacing w:after="0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D3C0B" w14:textId="77777777" w:rsidR="00AB0D46" w:rsidRDefault="00AB0D46" w:rsidP="00B370C0">
      <w:pPr>
        <w:spacing w:after="0" w:line="240" w:lineRule="auto"/>
      </w:pPr>
      <w:r>
        <w:separator/>
      </w:r>
    </w:p>
  </w:footnote>
  <w:footnote w:type="continuationSeparator" w:id="0">
    <w:p w14:paraId="0889862C" w14:textId="77777777" w:rsidR="00AB0D46" w:rsidRDefault="00AB0D46" w:rsidP="00B37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20EF6" w14:textId="300EE096" w:rsidR="00610AF7" w:rsidRDefault="00000000">
    <w:pPr>
      <w:pStyle w:val="En-tte"/>
    </w:pPr>
    <w:r>
      <w:rPr>
        <w:noProof/>
      </w:rPr>
      <w:pict w14:anchorId="0179932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478735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nREDD-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DA611" w14:textId="7BBA5A8A" w:rsidR="00B370C0" w:rsidRPr="00D30AFC" w:rsidRDefault="00000000" w:rsidP="00B0345B">
    <w:pPr>
      <w:pBdr>
        <w:bottom w:val="single" w:sz="4" w:space="1" w:color="auto"/>
      </w:pBdr>
      <w:spacing w:after="0"/>
      <w:jc w:val="center"/>
      <w:rPr>
        <w:bCs/>
        <w:sz w:val="18"/>
        <w:szCs w:val="18"/>
      </w:rPr>
    </w:pPr>
    <w:r>
      <w:rPr>
        <w:bCs/>
        <w:noProof/>
        <w:sz w:val="18"/>
        <w:szCs w:val="18"/>
      </w:rPr>
      <w:pict w14:anchorId="53589D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478736" o:spid="_x0000_s1027" type="#_x0000_t136" style="position:absolute;left:0;text-align:left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nREDD-2026"/>
          <w10:wrap anchorx="margin" anchory="margin"/>
        </v:shape>
      </w:pict>
    </w:r>
    <w:r w:rsidR="00B370C0" w:rsidRPr="00D30AFC">
      <w:rPr>
        <w:bCs/>
        <w:sz w:val="16"/>
        <w:szCs w:val="16"/>
      </w:rPr>
      <w:t>1</w:t>
    </w:r>
    <w:r w:rsidR="00B370C0" w:rsidRPr="00D30AFC">
      <w:rPr>
        <w:bCs/>
        <w:sz w:val="16"/>
        <w:szCs w:val="16"/>
        <w:vertAlign w:val="superscript"/>
      </w:rPr>
      <w:t>ère</w:t>
    </w:r>
    <w:r w:rsidR="00B370C0" w:rsidRPr="00D30AFC">
      <w:rPr>
        <w:bCs/>
        <w:sz w:val="16"/>
        <w:szCs w:val="16"/>
      </w:rPr>
      <w:t xml:space="preserve"> </w:t>
    </w:r>
    <w:proofErr w:type="spellStart"/>
    <w:r w:rsidR="00B370C0" w:rsidRPr="00D30AFC">
      <w:rPr>
        <w:bCs/>
        <w:sz w:val="16"/>
        <w:szCs w:val="16"/>
      </w:rPr>
      <w:t>Conférence</w:t>
    </w:r>
    <w:proofErr w:type="spellEnd"/>
    <w:r w:rsidR="00B370C0" w:rsidRPr="00D30AFC">
      <w:rPr>
        <w:bCs/>
        <w:sz w:val="16"/>
        <w:szCs w:val="16"/>
      </w:rPr>
      <w:t xml:space="preserve"> </w:t>
    </w:r>
    <w:proofErr w:type="spellStart"/>
    <w:r w:rsidR="00B370C0" w:rsidRPr="00D30AFC">
      <w:rPr>
        <w:bCs/>
        <w:sz w:val="16"/>
        <w:szCs w:val="16"/>
      </w:rPr>
      <w:t>Internationale</w:t>
    </w:r>
    <w:proofErr w:type="spellEnd"/>
    <w:r w:rsidR="00B370C0" w:rsidRPr="00D30AFC">
      <w:rPr>
        <w:bCs/>
        <w:sz w:val="16"/>
        <w:szCs w:val="16"/>
      </w:rPr>
      <w:t xml:space="preserve"> sur les Sciences, </w:t>
    </w:r>
    <w:proofErr w:type="spellStart"/>
    <w:r w:rsidR="00B370C0" w:rsidRPr="00D30AFC">
      <w:rPr>
        <w:bCs/>
        <w:sz w:val="16"/>
        <w:szCs w:val="16"/>
      </w:rPr>
      <w:t>Énergies</w:t>
    </w:r>
    <w:proofErr w:type="spellEnd"/>
    <w:r w:rsidR="00B370C0" w:rsidRPr="00D30AFC">
      <w:rPr>
        <w:bCs/>
        <w:sz w:val="16"/>
        <w:szCs w:val="16"/>
      </w:rPr>
      <w:t xml:space="preserve"> </w:t>
    </w:r>
    <w:proofErr w:type="spellStart"/>
    <w:r w:rsidR="00B370C0" w:rsidRPr="00D30AFC">
      <w:rPr>
        <w:bCs/>
        <w:sz w:val="16"/>
        <w:szCs w:val="16"/>
      </w:rPr>
      <w:t>Renouvelables</w:t>
    </w:r>
    <w:proofErr w:type="spellEnd"/>
    <w:r w:rsidR="00B370C0" w:rsidRPr="00D30AFC">
      <w:rPr>
        <w:bCs/>
        <w:sz w:val="16"/>
        <w:szCs w:val="16"/>
      </w:rPr>
      <w:t xml:space="preserve">, Environnement et Développement Durable (SEREDD), </w:t>
    </w:r>
    <w:r w:rsidR="00495A64" w:rsidRPr="00D30AFC">
      <w:rPr>
        <w:bCs/>
        <w:sz w:val="16"/>
        <w:szCs w:val="16"/>
      </w:rPr>
      <w:t xml:space="preserve">29 et 30 </w:t>
    </w:r>
    <w:proofErr w:type="spellStart"/>
    <w:r w:rsidR="00495A64" w:rsidRPr="00D30AFC">
      <w:rPr>
        <w:bCs/>
        <w:sz w:val="16"/>
        <w:szCs w:val="16"/>
      </w:rPr>
      <w:t>Septembre</w:t>
    </w:r>
    <w:proofErr w:type="spellEnd"/>
    <w:r w:rsidR="00495A64" w:rsidRPr="00D30AFC">
      <w:rPr>
        <w:bCs/>
        <w:sz w:val="16"/>
        <w:szCs w:val="16"/>
      </w:rPr>
      <w:t xml:space="preserve"> 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7C6A4" w14:textId="791A5FEB" w:rsidR="00610AF7" w:rsidRDefault="00000000">
    <w:pPr>
      <w:pStyle w:val="En-tte"/>
    </w:pPr>
    <w:r>
      <w:rPr>
        <w:noProof/>
      </w:rPr>
      <w:pict w14:anchorId="7A21AD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46478734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SEnREDD-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4072C64"/>
    <w:multiLevelType w:val="multilevel"/>
    <w:tmpl w:val="75F0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531E6"/>
    <w:multiLevelType w:val="hybridMultilevel"/>
    <w:tmpl w:val="1B5CEB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8763707">
    <w:abstractNumId w:val="8"/>
  </w:num>
  <w:num w:numId="2" w16cid:durableId="1601638882">
    <w:abstractNumId w:val="6"/>
  </w:num>
  <w:num w:numId="3" w16cid:durableId="407653246">
    <w:abstractNumId w:val="5"/>
  </w:num>
  <w:num w:numId="4" w16cid:durableId="1705867896">
    <w:abstractNumId w:val="4"/>
  </w:num>
  <w:num w:numId="5" w16cid:durableId="816532863">
    <w:abstractNumId w:val="7"/>
  </w:num>
  <w:num w:numId="6" w16cid:durableId="928731109">
    <w:abstractNumId w:val="3"/>
  </w:num>
  <w:num w:numId="7" w16cid:durableId="1635285098">
    <w:abstractNumId w:val="2"/>
  </w:num>
  <w:num w:numId="8" w16cid:durableId="1514689875">
    <w:abstractNumId w:val="1"/>
  </w:num>
  <w:num w:numId="9" w16cid:durableId="450978063">
    <w:abstractNumId w:val="0"/>
  </w:num>
  <w:num w:numId="10" w16cid:durableId="508327302">
    <w:abstractNumId w:val="9"/>
  </w:num>
  <w:num w:numId="11" w16cid:durableId="365117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0171"/>
    <w:rsid w:val="0015074B"/>
    <w:rsid w:val="00191C77"/>
    <w:rsid w:val="001A2B5D"/>
    <w:rsid w:val="00232050"/>
    <w:rsid w:val="0029639D"/>
    <w:rsid w:val="002D2E56"/>
    <w:rsid w:val="00326F90"/>
    <w:rsid w:val="00396AB8"/>
    <w:rsid w:val="003E3616"/>
    <w:rsid w:val="00400CC3"/>
    <w:rsid w:val="00432330"/>
    <w:rsid w:val="00495A64"/>
    <w:rsid w:val="005004A1"/>
    <w:rsid w:val="00511B9E"/>
    <w:rsid w:val="005E65B6"/>
    <w:rsid w:val="006103B8"/>
    <w:rsid w:val="00610AF7"/>
    <w:rsid w:val="00770A16"/>
    <w:rsid w:val="00811E75"/>
    <w:rsid w:val="00860EDC"/>
    <w:rsid w:val="008D2C2C"/>
    <w:rsid w:val="00925C91"/>
    <w:rsid w:val="009C07E6"/>
    <w:rsid w:val="00A32B70"/>
    <w:rsid w:val="00A41CF1"/>
    <w:rsid w:val="00AA1D8D"/>
    <w:rsid w:val="00AB0D46"/>
    <w:rsid w:val="00B0345B"/>
    <w:rsid w:val="00B370C0"/>
    <w:rsid w:val="00B47730"/>
    <w:rsid w:val="00C01D99"/>
    <w:rsid w:val="00C375AE"/>
    <w:rsid w:val="00C52DEA"/>
    <w:rsid w:val="00CB0664"/>
    <w:rsid w:val="00D22C35"/>
    <w:rsid w:val="00D30AFC"/>
    <w:rsid w:val="00D8662E"/>
    <w:rsid w:val="00E3236A"/>
    <w:rsid w:val="00E56E01"/>
    <w:rsid w:val="00EA5C73"/>
    <w:rsid w:val="00F104F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260C5A"/>
  <w14:defaultImageDpi w14:val="300"/>
  <w15:docId w15:val="{86C3D71D-BEB5-4CB6-8A35-05FEABE8E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8D2C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exampl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291</Words>
  <Characters>1601</Characters>
  <Application>Microsoft Office Word</Application>
  <DocSecurity>0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HOUNLONON mcrepin.hounlonon@gmail.com</dc:creator>
  <cp:keywords/>
  <dc:description/>
  <cp:lastModifiedBy>DELL</cp:lastModifiedBy>
  <cp:revision>3</cp:revision>
  <dcterms:created xsi:type="dcterms:W3CDTF">2026-06-27T09:50:00Z</dcterms:created>
  <dcterms:modified xsi:type="dcterms:W3CDTF">2026-06-27T09:54:00Z</dcterms:modified>
  <cp:category/>
</cp:coreProperties>
</file>